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light dependent reactions and the Calvin cycle occurs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wavelengths have smaller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Fixation of inorganic carbon from carbon dioxide into organic molecules of glucose.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Photosystem II makes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is ______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color is absorbed except______, for it is reflected.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light reactions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Eats other organisms in order to obtain their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color that is represented at wavelengths of 400-500nm.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 inhibitor to photosynthesis?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autotrophs make their own food using the solar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that is represented at wavelengths of 500-600.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Reactions in which organic molecules are made from the energy captured form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Clavin cycle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catalyzes the addition of carbo dioxide to the 5 carbon sugar ribulose biphosphate.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 wavelengths have high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that is represented at wavelengths of 600-700.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Photosynthesis is a ________ reaction because it requires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Photosystem I makes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Carbon dioxide is ______ during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Site at which gases are allowed to enter and leave on a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times must the Clavin cycle spin?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2021-10-11T14:22:11Z</dcterms:created>
  <dcterms:modified xsi:type="dcterms:W3CDTF">2021-10-11T14:22:11Z</dcterms:modified>
</cp:coreProperties>
</file>