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Plant cell    </w:t>
      </w:r>
      <w:r>
        <w:t xml:space="preserve">   Visible Light    </w:t>
      </w:r>
      <w:r>
        <w:t xml:space="preserve">   Green Plants    </w:t>
      </w:r>
      <w:r>
        <w:t xml:space="preserve">   Guard Cells    </w:t>
      </w:r>
      <w:r>
        <w:t xml:space="preserve">   Phloem    </w:t>
      </w:r>
      <w:r>
        <w:t xml:space="preserve">   Xylem    </w:t>
      </w:r>
      <w:r>
        <w:t xml:space="preserve">   Stomata    </w:t>
      </w:r>
      <w:r>
        <w:t xml:space="preserve">   Chlorophyll    </w:t>
      </w:r>
      <w:r>
        <w:t xml:space="preserve">   Chloroplasts    </w:t>
      </w:r>
      <w:r>
        <w:t xml:space="preserve">   Product    </w:t>
      </w:r>
      <w:r>
        <w:t xml:space="preserve">   Reactant    </w:t>
      </w:r>
      <w:r>
        <w:t xml:space="preserve">   Glucose    </w:t>
      </w:r>
      <w:r>
        <w:t xml:space="preserve">   Oxygen    </w:t>
      </w:r>
      <w:r>
        <w:t xml:space="preserve">   Water    </w:t>
      </w:r>
      <w:r>
        <w:t xml:space="preserve">   Carbon dioxide    </w:t>
      </w:r>
      <w:r>
        <w:t xml:space="preserve">   Sun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2021-10-12T20:50:51Z</dcterms:created>
  <dcterms:modified xsi:type="dcterms:W3CDTF">2021-10-12T20:50:51Z</dcterms:modified>
</cp:coreProperties>
</file>