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photosynthesis that uses energy absorbed to synthesize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enzyme that catalyzes the reaction that adds a high-energy phosphate group to ADP to form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proteins in the thylakoid and mitochondrial membrane that did in converting ADP to ATP by transferring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membrane-bound structure within chloroplast that contains chlorophyll and other light absorbing pigments used in the light-dependent reactions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light-absorbing pigment molecule in photosynthetic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 catalyzed dark reactions of photosynthesis that occurs in the chloroplast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absorbs energy from sunlight and transfers energy to the light independent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whch light energy is converted 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make its own food using sunlight or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with numerous membranes used to convert solar energy into chemial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2021-10-11T14:22:15Z</dcterms:created>
  <dcterms:modified xsi:type="dcterms:W3CDTF">2021-10-11T14:22:15Z</dcterms:modified>
</cp:coreProperties>
</file>