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molecule    </w:t>
      </w:r>
      <w:r>
        <w:t xml:space="preserve">   atom    </w:t>
      </w:r>
      <w:r>
        <w:t xml:space="preserve">   heterotroph    </w:t>
      </w:r>
      <w:r>
        <w:t xml:space="preserve">   autotroph    </w:t>
      </w:r>
      <w:r>
        <w:t xml:space="preserve">   root    </w:t>
      </w:r>
      <w:r>
        <w:t xml:space="preserve">   leaf    </w:t>
      </w:r>
      <w:r>
        <w:t xml:space="preserve">   stem    </w:t>
      </w:r>
      <w:r>
        <w:t xml:space="preserve">   sunlight    </w:t>
      </w:r>
      <w:r>
        <w:t xml:space="preserve">   energy    </w:t>
      </w:r>
      <w:r>
        <w:t xml:space="preserve">   phloem    </w:t>
      </w:r>
      <w:r>
        <w:t xml:space="preserve">   xylem    </w:t>
      </w:r>
      <w:r>
        <w:t xml:space="preserve">   stomata    </w:t>
      </w:r>
      <w:r>
        <w:t xml:space="preserve">   water    </w:t>
      </w:r>
      <w:r>
        <w:t xml:space="preserve">   oxygen gas    </w:t>
      </w:r>
      <w:r>
        <w:t xml:space="preserve">   carbon dioxide    </w:t>
      </w:r>
      <w:r>
        <w:t xml:space="preserve">   chlorophyll    </w:t>
      </w:r>
      <w:r>
        <w:t xml:space="preserve">   chloroplasts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2021-10-12T20:50:53Z</dcterms:created>
  <dcterms:modified xsi:type="dcterms:W3CDTF">2021-10-12T20:50:53Z</dcterms:modified>
</cp:coreProperties>
</file>