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&amp; Cell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series of electron carrier proteins that shuttle high-energy electrons during ATP generating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organisms that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reactions that require no light and use the ATP and NADPH produced by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principal pigment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light-absorbing molecules in plants used to gather the sun's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pathways of cellular respiration that require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saclike photosynthetic membranes in chloroplasts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organisms that obtain food by consuming other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set of reactions in cellular respiration, also known as "sugar-breaking"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process by which autotrophs use energy from sunlight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reactions that require the direct involvement of light and light-absorbing pigments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energy needed to raise the temperature of 1 gram of water 1 degree Celcius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important compound that cells use to store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that releases energy from food in the presence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independent reactions are also known as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fluid portion of the chloroplast outside the thylakoids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innermost compartment of the mitochondrion, site of the Krebs cycle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clusters of chlorophyll and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in which pyruvic acid is passed down into carbon dioxide in a series of energy-extracting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pathways of cellular respiration that don't require oxygen 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electron carrier that transfers from one molecule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&amp; Cell Respiration</dc:title>
  <dcterms:created xsi:type="dcterms:W3CDTF">2021-10-12T20:28:01Z</dcterms:created>
  <dcterms:modified xsi:type="dcterms:W3CDTF">2021-10-12T20:28:01Z</dcterms:modified>
</cp:coreProperties>
</file>