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Photosynthesis &amp; Cellular Repiration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 dependent reactions occur in what part of the thylakoid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Glucose and oxygen are __________  of a photosynthesis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glucose converted to through glycolysis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get their energy from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Flattened discs where light dependent reactions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oxygen and glucose are ________ of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process found in both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the electron transport chain what do the chemical reactions act like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oxygen is not present, what process occurs instead of aerobic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process found only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first step in aerobic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are able to make food from light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Compounds that absorb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Glycolysis occurs in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electron transport chain generates most of the ___________ in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the Calvin cycle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second step to aerobic respiration is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Calvin cycle goes with which reaction within photosynthesis (hint: light...)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Stacks of thylakoids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&amp; Cellular Repiration</dc:title>
  <dcterms:created xsi:type="dcterms:W3CDTF">2021-10-12T20:27:30Z</dcterms:created>
  <dcterms:modified xsi:type="dcterms:W3CDTF">2021-10-12T20:27:30Z</dcterms:modified>
</cp:coreProperties>
</file>