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Photosynthesis &amp;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Glycolysis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already in the Calvin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Photosynthesis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else is released from Question 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made in the second part of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gathers the wandering hydrogen particles?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the electron from the oxygen go after the water particle breaks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respiration does Pyruvic Acid go through when Oxygen is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first step of Cellular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made in Glycolysis?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electron go after is loss by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occurs in the first part of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organ can convert Lactic Acid back to Pyruvic 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respiration does Pyruvic Acid go through when Oxygen is not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released in Anerobic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leaves the cell after the water particle splits?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ATP is produced through the KREBS Cycle each time around? (Spell out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released in Aerobic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caused by Lactic Acid buildup?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gives the water particle energy to break apart?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cycle is the site of glucose synthesis?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&amp; Cellular Respiration</dc:title>
  <dcterms:created xsi:type="dcterms:W3CDTF">2021-10-12T20:28:26Z</dcterms:created>
  <dcterms:modified xsi:type="dcterms:W3CDTF">2021-10-12T20:28:26Z</dcterms:modified>
</cp:coreProperties>
</file>