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Photosynthesis, Cellular Respiration, and The Carbon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capturing light energy and using it to make food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create their own food (7th grade vocab word for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eats both plants and animals, a type of heterotroph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with oxygen, most cellular respiration is of this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ingredients used to create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synonym for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(especially a type of bacteria or fungi) that breaks down dead organisms, a type of heterotroph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that eats a diet consisting mainly of plants, a type of heterotroph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natural fuel such as coal or gas formed from the remains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organisms able to make their own food from light energy (8th grade vocab word for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green pigment found in chloroplasts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eats a diet consisting mainly of meat, a type of heterotroph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this law matter is neither created nor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new that is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oxidizing glucose to release ATP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cells release energy from food without using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sugar created in the process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meaning without oxygen, another term for fermentation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must consume other organisms for energy</w:t>
            </w:r>
          </w:p>
        </w:tc>
      </w:tr>
    </w:tbl>
    <w:p>
      <w:pPr>
        <w:pStyle w:val="WordBankLarge"/>
      </w:pPr>
      <w:r>
        <w:t xml:space="preserve">   autotroph    </w:t>
      </w:r>
      <w:r>
        <w:t xml:space="preserve">   heterotroph    </w:t>
      </w:r>
      <w:r>
        <w:t xml:space="preserve">   chlorophyll    </w:t>
      </w:r>
      <w:r>
        <w:t xml:space="preserve">   photosynthesis    </w:t>
      </w:r>
      <w:r>
        <w:t xml:space="preserve">   cellularrespiration    </w:t>
      </w:r>
      <w:r>
        <w:t xml:space="preserve">   fermentation    </w:t>
      </w:r>
      <w:r>
        <w:t xml:space="preserve">   product    </w:t>
      </w:r>
      <w:r>
        <w:t xml:space="preserve">   reactants    </w:t>
      </w:r>
      <w:r>
        <w:t xml:space="preserve">   glucose    </w:t>
      </w:r>
      <w:r>
        <w:t xml:space="preserve">   carnivore    </w:t>
      </w:r>
      <w:r>
        <w:t xml:space="preserve">   herbivore    </w:t>
      </w:r>
      <w:r>
        <w:t xml:space="preserve">   omnivore    </w:t>
      </w:r>
      <w:r>
        <w:t xml:space="preserve">   decomposer    </w:t>
      </w:r>
      <w:r>
        <w:t xml:space="preserve">   combustion    </w:t>
      </w:r>
      <w:r>
        <w:t xml:space="preserve">   fossilfuel    </w:t>
      </w:r>
      <w:r>
        <w:t xml:space="preserve">   conservationofmass    </w:t>
      </w:r>
      <w:r>
        <w:t xml:space="preserve">   anaerobic    </w:t>
      </w:r>
      <w:r>
        <w:t xml:space="preserve">   producer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Photosynthesis, Cellular Respiration, and The Carbon Cycle</dc:title>
  <dcterms:created xsi:type="dcterms:W3CDTF">2021-10-11T14:23:52Z</dcterms:created>
  <dcterms:modified xsi:type="dcterms:W3CDTF">2021-10-11T14:23:52Z</dcterms:modified>
</cp:coreProperties>
</file>