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&amp;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partial degradation of sugars that occurs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breakdown of one molecule of glucose into two molecules of pyruvate with a small net yeild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that obtains food by consuming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molecules built into the inner mitochondria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principal pigment of plants and other photosynthetic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independent reactions of photosynthesis in which energy from ATP and NADPH is used to build high energy compounds such as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water and carbon dioxide into carbohydrates and oxygen process in which plants use the energy from sunlight to convert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pyruvic acid is broken down into carbon dioxide in a series of energy-extracting reactions; occurs in the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that releases Energy by breaking down food molecules in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capable of synthsizing its own food using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that does not require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fluid portion of the chloroplasts; outside the tylakoids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Adenosine triphosphate; an electron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in the presence of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&amp; Cellular Respiration</dc:title>
  <dcterms:created xsi:type="dcterms:W3CDTF">2021-10-12T20:27:42Z</dcterms:created>
  <dcterms:modified xsi:type="dcterms:W3CDTF">2021-10-12T20:27:42Z</dcterms:modified>
</cp:coreProperties>
</file>