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&amp;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open and close the stoma (2wds.)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pores under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living tissue that helps glucose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dangerous (2wds.)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Fluid inside of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 carbon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C6H12O6+6O2—6CO2+6H2O+ATP (3wds.)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Carries water up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Organisms that can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 of 3 Aerobic Respiration stages (2wds.)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Waste products in Cellular Respiration (4wds.)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breakdown of glucose to pyruvic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6CO2+6H2O+Sunlight—C6H12O6+6O2 (2wds.)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respiration that doesn’t require oxygen (2wds.)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(radiant)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dead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pigment of colors, not including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depend on resources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plants make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Dark Reaction (2wds.)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Adenine + 3 phosphates + ribose=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Teacher Appreciation Award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Flattened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waxy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Nitrogen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&amp; Cellular Respiration</dc:title>
  <dcterms:created xsi:type="dcterms:W3CDTF">2021-10-12T20:27:46Z</dcterms:created>
  <dcterms:modified xsi:type="dcterms:W3CDTF">2021-10-12T20:27:46Z</dcterms:modified>
</cp:coreProperties>
</file>