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 &amp; Cellular respiration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major atmospheric by product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releases energy in food to make ATP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organelles in plant cell where photosynthesis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that make their own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pigment that absorbs the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Product of cellular respiration (out)/ reactant of photosynthesis (in)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needed (goes 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are most photosynthesis cells in plants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energy used by al living/ product of cellular respiration (out)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simple sugar is produced?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Produced by aerobic respiration when your muscles don't get enough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made (comes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by which energy is converted into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needed (goes 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cellular respiration takes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made (comes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Solution surrounding the thylakoids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purpose of cellular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product of photosynthesis (out)/ reactant of cellular respiration (in)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flattened sacs located in the chloroplasts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energy plants use to make their own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Product of cellular respiration (out)/ reactant of photosynthesis (in)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Specific protein molecules in the chloroplast that absorb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&amp; Cellular respiration Cross Word Puzzle</dc:title>
  <dcterms:created xsi:type="dcterms:W3CDTF">2021-10-12T20:28:08Z</dcterms:created>
  <dcterms:modified xsi:type="dcterms:W3CDTF">2021-10-12T20:28:08Z</dcterms:modified>
</cp:coreProperties>
</file>