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H+ ions move from the stroma to the thylakoid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light dependent reaction require?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interior leaf cells and regulates the exchange of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NADP+ converted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chemiosmosis, H+ ions move across the membrane to create 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initially catalyzes a light independent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is broken down, the products left are electrons, H+,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product of light dependent reactions?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Chloroplasts contain their own DNA and two membranes because they were once free-living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cells expand and contract to open and close the stomata?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 is short for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space outside of the thylakoids but in the chloroplast where light independent reactions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donates carbon and oxygen to make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form of symbiosis where bacteria live inside the eukaryotic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What is embedded in the plasma membrane of the thylakoid?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Once charged up, the electrons from the broken-down water travel from the PS II to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What donates hydrogen and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What are stacks of layered thylakoids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do light independent reactions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organelle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stage 2 of the Calvin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runs through the mesophyll and are made of xylem and phloem?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membrane does the thylakoid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Calvin cycles does it take to get one glucose molecule?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H+ ions are transported from the outside to the inside of the thylakoid membrane through a hydrogen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a light dependent reaction can function without light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outer layer of both sides of a leaf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light dependent reaction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ATP donates energy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stage 1 of the Calvin Cycle, the enzyme _____ incorporates CO2 into an organic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ATP synthase, from what does ADP get the energy to be converted into ATP?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electron _____ energy as it moves from PS II to PS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very inside portion of the leaf is the _________, and it is interior to the epidermal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stage 3 of the Calvin 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reactants of light dependent reactions are NADPH, ____, and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Chlorophyll is a _____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thylakoid is part of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three turns in the Calvin Cycle, how many GP3 molecules are made?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the electron transport chain, how do electrons get their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The regulation of gas exchanged is mediated through holes in the epidermis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Light dependent reactions are one out of ____ stages of photosynthesis.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Cross-Word Puzzle</dc:title>
  <dcterms:created xsi:type="dcterms:W3CDTF">2021-10-11T14:24:02Z</dcterms:created>
  <dcterms:modified xsi:type="dcterms:W3CDTF">2021-10-11T14:24:02Z</dcterms:modified>
</cp:coreProperties>
</file>