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chlorophyll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Draws water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plants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Sausage shaped cell around the stomatas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"breath" this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Underside of the leaf that takes in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"copy' of another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converts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plants "breathe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plant that holds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support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waxy water-repellant layer on the outside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provide support for the leaves and transport water and minerals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Carbon Dioxide    </w:t>
      </w:r>
      <w:r>
        <w:t xml:space="preserve">   stomata    </w:t>
      </w:r>
      <w:r>
        <w:t xml:space="preserve">   roots    </w:t>
      </w:r>
      <w:r>
        <w:t xml:space="preserve">   glucose    </w:t>
      </w:r>
      <w:r>
        <w:t xml:space="preserve">   oxygen    </w:t>
      </w:r>
      <w:r>
        <w:t xml:space="preserve">   energy    </w:t>
      </w:r>
      <w:r>
        <w:t xml:space="preserve">   reproduce    </w:t>
      </w:r>
      <w:r>
        <w:t xml:space="preserve">   chlorophyll    </w:t>
      </w:r>
      <w:r>
        <w:t xml:space="preserve">   chloroplasts    </w:t>
      </w:r>
      <w:r>
        <w:t xml:space="preserve">   stem    </w:t>
      </w:r>
      <w:r>
        <w:t xml:space="preserve">   cuticle    </w:t>
      </w:r>
      <w:r>
        <w:t xml:space="preserve">   guard cell    </w:t>
      </w:r>
      <w:r>
        <w:t xml:space="preserve">   veins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2021-10-11T14:23:24Z</dcterms:created>
  <dcterms:modified xsi:type="dcterms:W3CDTF">2021-10-11T14:23:24Z</dcterms:modified>
</cp:coreProperties>
</file>