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Photosynthesis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tissue in plants that carries water up to the leaves.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green pigment in plants that absorbs sunlight.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process by which plants use carbon dioxide, water, and sunlight to produce food for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part of a plant that absorbs the water found in the soil and also stores extra sugar.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cell in which engery is created.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type of energy produced by the sun.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breaking down sugar to produce energy within a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name for the sugar molecule that is produced in 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energy that is produced within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tissue in plants that carries sugar downwards to be stored.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Photosynthesis Crossword</dc:title>
  <dcterms:created xsi:type="dcterms:W3CDTF">2021-10-11T14:23:26Z</dcterms:created>
  <dcterms:modified xsi:type="dcterms:W3CDTF">2021-10-11T14:23:26Z</dcterms:modified>
</cp:coreProperties>
</file>