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is able to form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by burning carbon, and is absorbed by plants in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pigment that makes all plants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carbohydrate consisting of a large number of glucose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strength and vitality required for sustained physical or mental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Pores in a leaf, which allows the movement of gases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product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is made from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plastid that 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where plants make oxygen and glucose from carbon dioxide, water, and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humans breath in?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Chloroplast    </w:t>
      </w:r>
      <w:r>
        <w:t xml:space="preserve">   Photosynthesis     </w:t>
      </w:r>
      <w:r>
        <w:t xml:space="preserve">   Chlorophyll    </w:t>
      </w:r>
      <w:r>
        <w:t xml:space="preserve">   Green Leaf    </w:t>
      </w:r>
      <w:r>
        <w:t xml:space="preserve">   Carbon Dioxide    </w:t>
      </w:r>
      <w:r>
        <w:t xml:space="preserve">   Autotroph    </w:t>
      </w:r>
      <w:r>
        <w:t xml:space="preserve">   Starch    </w:t>
      </w:r>
      <w:r>
        <w:t xml:space="preserve">   Energy    </w:t>
      </w:r>
      <w:r>
        <w:t xml:space="preserve">   Sunlight    </w:t>
      </w:r>
      <w:r>
        <w:t xml:space="preserve">   Stomata    </w:t>
      </w:r>
      <w:r>
        <w:t xml:space="preserve">   Glucose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Crossword</dc:title>
  <dcterms:created xsi:type="dcterms:W3CDTF">2021-10-11T14:23:37Z</dcterms:created>
  <dcterms:modified xsi:type="dcterms:W3CDTF">2021-10-11T14:23:37Z</dcterms:modified>
</cp:coreProperties>
</file>