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combines with carbon dioxide to form two molecules of 3-PGA?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Light Dependent Cycle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Calvin Cycle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3 carbon, high energy molecule that is used to help cell functions?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oxidized form of NADP?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energy source starts the Light Dependent Cycle (also known as photons)?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created when ATP loses phosphate?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absorbs light for photosynthesis?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sunlight is not needed?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liquid that starts the Light Dependent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another name for the Light Independent Reaction?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cell use to store and release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product of the Light Dependent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sunlight is needed?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holds stacks of thylakoids?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starts the Calvin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product of the Calvin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enzyme that catalyzes the reaction that incorporates carbon dioxide into the Calvin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chemically reduced form of NADP?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3 carbon molecule that is created from PGAL and is produced in the Calvin Cycle?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Crossword</dc:title>
  <dcterms:created xsi:type="dcterms:W3CDTF">2021-10-11T14:22:34Z</dcterms:created>
  <dcterms:modified xsi:type="dcterms:W3CDTF">2021-10-11T14:22:34Z</dcterms:modified>
</cp:coreProperties>
</file>