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Stacks of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By-product of light-dependent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plants and bacteria use energy from the sun to to produce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cell surround the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 that is split in the inner thylakoid membrane that supplies electrons to photosystem I and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carbon dioxide molecules go into make one molecule of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Pigment that absorbs sunlight in the thylakoid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converts ADP to ATP using enzymes in the inner thylakoid space or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the light-dependent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molecule is being "fixed" during the Calvin cycle.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Calvin cycle takes place, light independent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an organism that gets its energy from eating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structure that allows water vapor and gases enter and leave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Chlorophyll absorbs every color of the ROYGBIV 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plant where the majority of photosynthesis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2021-10-11T14:22:47Z</dcterms:created>
  <dcterms:modified xsi:type="dcterms:W3CDTF">2021-10-11T14:22:47Z</dcterms:modified>
</cp:coreProperties>
</file>