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Photosynthesis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primary light absorbing pigment. It can transfer sunlight to reactions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light absorbing green coloured pigment that begins the process of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cluster of photosynthetic pigments embedded in a thylakoid membrane of a chloroplast that absorbs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set of reactions of photosynthesis in which light energy excites electrons in chlorophyll molecules, powers chemiosmotic ATP synthesis, and results in the reduction of NADP+ to NADPH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Electron carrier in energy transfers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when an atom or compound loses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second set of reactions in photosynthesis. (Calvin cycle)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the energy storage molecule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progressively stronger electron acceptors; each time an electron is transferred, energy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incorporating CO2 into carbohydrate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light breaking down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acts as an accessory pigment, absorbing photons that chlorophyll “a”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 molecule (blood sugar)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for synthesizing ATP using the energy of an electrochemical gradient and the ATP synthase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atom or compound gains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packet or unit of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Principal energy supply molecule is used for cellular functions of all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Crossword</dc:title>
  <dcterms:created xsi:type="dcterms:W3CDTF">2021-10-11T14:23:05Z</dcterms:created>
  <dcterms:modified xsi:type="dcterms:W3CDTF">2021-10-11T14:23:05Z</dcterms:modified>
</cp:coreProperties>
</file>