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phases occur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ATP is the ________ for life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in chloroplast where light gets 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products of photosynthesis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goal of photosynthesis is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light dependent reactions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reactants in photosynthesis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is split by the sun's rays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light independent reactions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 Puzzle</dc:title>
  <dcterms:created xsi:type="dcterms:W3CDTF">2021-10-11T14:22:21Z</dcterms:created>
  <dcterms:modified xsi:type="dcterms:W3CDTF">2021-10-11T14:22:21Z</dcterms:modified>
</cp:coreProperties>
</file>