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light absorbing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Reduced form of NAD+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Glyceraldehyde 3-phosphate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of water by photons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Nicotinamide Adenine Dinucleotide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non-photosynthetic organisms convert inorganic chemicals to organic compounds without solar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of adenosine triphosphate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protein-rich semiliquid material in the interior of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Reaction in which an atom or molecule loses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Nicotinamide Adenine Dinucleotide 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a class of mainly yellow, orange, or red fat-soluble pigments which give color to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Photosynthetic membranes of organelles that contain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Stack of thylakoids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unstacked thylakoids between grana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packet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of photosynthetic pigments embedded in the thylakoid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absorbing green coloured pigment that begins the process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cyclic set of reactions occurring in the stroma of chloroplasts that fixes the carbon of CO2 into carbohydrate molecules and recycles coenzymes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in which an atom or molecule gains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interconnected flattened membrane sacs forming a separate compartment within the stroma of a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Electron Transport Chain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2021-10-11T14:23:14Z</dcterms:created>
  <dcterms:modified xsi:type="dcterms:W3CDTF">2021-10-11T14:23:14Z</dcterms:modified>
</cp:coreProperties>
</file>