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pores    </w:t>
      </w:r>
      <w:r>
        <w:t xml:space="preserve">   carnivore    </w:t>
      </w:r>
      <w:r>
        <w:t xml:space="preserve">   organelle    </w:t>
      </w:r>
      <w:r>
        <w:t xml:space="preserve">   plant cell    </w:t>
      </w:r>
      <w:r>
        <w:t xml:space="preserve">   herbivore    </w:t>
      </w:r>
      <w:r>
        <w:t xml:space="preserve">   photosynthesis    </w:t>
      </w:r>
      <w:r>
        <w:t xml:space="preserve">   breathe    </w:t>
      </w:r>
      <w:r>
        <w:t xml:space="preserve">   ingestion    </w:t>
      </w:r>
      <w:r>
        <w:t xml:space="preserve">   leaf    </w:t>
      </w:r>
      <w:r>
        <w:t xml:space="preserve">   energy    </w:t>
      </w:r>
      <w:r>
        <w:t xml:space="preserve">   sugar    </w:t>
      </w:r>
      <w:r>
        <w:t xml:space="preserve">   glucose    </w:t>
      </w:r>
      <w:r>
        <w:t xml:space="preserve">   products    </w:t>
      </w:r>
      <w:r>
        <w:t xml:space="preserve">   reactants    </w:t>
      </w:r>
      <w:r>
        <w:t xml:space="preserve">   roots    </w:t>
      </w:r>
      <w:r>
        <w:t xml:space="preserve">   water    </w:t>
      </w:r>
      <w:r>
        <w:t xml:space="preserve">   stomata    </w:t>
      </w:r>
      <w:r>
        <w:t xml:space="preserve">   carbon    </w:t>
      </w:r>
      <w:r>
        <w:t xml:space="preserve">   chloroplast    </w:t>
      </w:r>
      <w:r>
        <w:t xml:space="preserve">   chlorophyll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Fun</dc:title>
  <dcterms:created xsi:type="dcterms:W3CDTF">2021-10-11T14:23:19Z</dcterms:created>
  <dcterms:modified xsi:type="dcterms:W3CDTF">2021-10-11T14:23:19Z</dcterms:modified>
</cp:coreProperties>
</file>