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Acids    </w:t>
      </w:r>
      <w:r>
        <w:t xml:space="preserve">   Amino    </w:t>
      </w:r>
      <w:r>
        <w:t xml:space="preserve">   Broad    </w:t>
      </w:r>
      <w:r>
        <w:t xml:space="preserve">   Carbon Dioxide    </w:t>
      </w:r>
      <w:r>
        <w:t xml:space="preserve">   Cellulose    </w:t>
      </w:r>
      <w:r>
        <w:t xml:space="preserve">   Chlorophyll    </w:t>
      </w:r>
      <w:r>
        <w:t xml:space="preserve">   Chloroplasts    </w:t>
      </w:r>
      <w:r>
        <w:t xml:space="preserve">   Concentration    </w:t>
      </w:r>
      <w:r>
        <w:t xml:space="preserve">   Endothermic    </w:t>
      </w:r>
      <w:r>
        <w:t xml:space="preserve">   Enzymes    </w:t>
      </w:r>
      <w:r>
        <w:t xml:space="preserve">   Exothermic    </w:t>
      </w:r>
      <w:r>
        <w:t xml:space="preserve">   Factors    </w:t>
      </w:r>
      <w:r>
        <w:t xml:space="preserve">   Fruits    </w:t>
      </w:r>
      <w:r>
        <w:t xml:space="preserve">   Glucose    </w:t>
      </w:r>
      <w:r>
        <w:t xml:space="preserve">   Guard Cells    </w:t>
      </w:r>
      <w:r>
        <w:t xml:space="preserve">   Insoluble    </w:t>
      </w:r>
      <w:r>
        <w:t xml:space="preserve">   Intensity    </w:t>
      </w:r>
      <w:r>
        <w:t xml:space="preserve">   Light    </w:t>
      </w:r>
      <w:r>
        <w:t xml:space="preserve">   Limiting    </w:t>
      </w:r>
      <w:r>
        <w:t xml:space="preserve">   Lipids    </w:t>
      </w:r>
      <w:r>
        <w:t xml:space="preserve">   Oxygen    </w:t>
      </w:r>
      <w:r>
        <w:t xml:space="preserve">   Photosynthesis    </w:t>
      </w:r>
      <w:r>
        <w:t xml:space="preserve">   Proteins    </w:t>
      </w:r>
      <w:r>
        <w:t xml:space="preserve">   Respiration    </w:t>
      </w:r>
      <w:r>
        <w:t xml:space="preserve">   Seeds    </w:t>
      </w:r>
      <w:r>
        <w:t xml:space="preserve">   Soluble    </w:t>
      </w:r>
      <w:r>
        <w:t xml:space="preserve">   Starch    </w:t>
      </w:r>
      <w:r>
        <w:t xml:space="preserve">   Stomata    </w:t>
      </w:r>
      <w:r>
        <w:t xml:space="preserve">   Sunlight    </w:t>
      </w:r>
      <w:r>
        <w:t xml:space="preserve">   Temperature    </w:t>
      </w:r>
      <w:r>
        <w:t xml:space="preserve">   Thin    </w:t>
      </w:r>
      <w:r>
        <w:t xml:space="preserve">   Veins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Key Words</dc:title>
  <dcterms:created xsi:type="dcterms:W3CDTF">2021-10-20T03:36:30Z</dcterms:created>
  <dcterms:modified xsi:type="dcterms:W3CDTF">2021-10-20T03:36:30Z</dcterms:modified>
</cp:coreProperties>
</file>