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light is a mixture of wavelengths.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sugar and 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Molecules that capture energy from sunlight.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Electron Carrier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pigment used in plants for photosynthesis.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Pigments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Sack-like photosynthetic membranes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Stack of thycakoids.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NADP+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Chloroplast outside the thylakoid.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Light Independent Reactions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Compounds that accept high energy electrons and transfers them.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ATP Synthase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electron carrier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Photosystems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water and energy from sunlight to produce oxygen and energy carriers.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Calvin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ATP, NADPH, and CO2 to make sugars.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Granum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Clusters of chlorophyll and protein found in the thylakoids.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Low Temperatures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to capture light energy at the 680nm wavelengths.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Chlorophyll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Proteins that carry high-energy electrons from one photosystem to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Photosystem 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to capture light at 700nm wavelength.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Photosystem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Proteins that creates ATP.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Electron Transport 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utilized that turns ATP,NADPH and Carbon Dioxide into sugars.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Light Dependent 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Shortages that can slow or stop photosynthesis.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Stroma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Slows down or stop photosynthesis.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intensity increases the rate of photosynthesis.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White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Photosynthesis uses sunlight to convert water and carbon dioxide into.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Thylakoids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Matching Quiz</dc:title>
  <dcterms:created xsi:type="dcterms:W3CDTF">2021-10-11T14:23:48Z</dcterms:created>
  <dcterms:modified xsi:type="dcterms:W3CDTF">2021-10-11T14:23:48Z</dcterms:modified>
</cp:coreProperties>
</file>