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breathe this out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flowers and leaves grow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in our tea/coffee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 beverage 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from one stage to another we say there is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Give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on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see this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found in the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this to do movement and carry out processes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found at the bottom of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Process</dc:title>
  <dcterms:created xsi:type="dcterms:W3CDTF">2021-10-11T14:23:57Z</dcterms:created>
  <dcterms:modified xsi:type="dcterms:W3CDTF">2021-10-11T14:23:57Z</dcterms:modified>
</cp:coreProperties>
</file>