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a Chlorophyll absords a photon?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sunlight(ATP) is required in this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excitied electrons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C6 H12 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Losing a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travels to photons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Chloroplasts are found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Chlorophyll molecules working together to process the energy of a photon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released from electrons is through...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Synthesizing ATP using energy of an electrochemical gradient and the ATP synthase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 carrier in the enegry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 light dependant reactions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must be present for this reaction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H+ ions used for that are pulled inside the Thylakoid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Gaining an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packet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 down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Carbon Fixation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Puzzle</dc:title>
  <dcterms:created xsi:type="dcterms:W3CDTF">2021-10-11T14:22:39Z</dcterms:created>
  <dcterms:modified xsi:type="dcterms:W3CDTF">2021-10-11T14:22:39Z</dcterms:modified>
</cp:coreProperties>
</file>