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 &amp;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releases energy by breaking down glucose in the presence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vascular bundle that carries water from the roots to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can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Reactant of photosynthesis that plants get through their roots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fermentation that occurs when muscle cells cannot keep up with the increased demand of oxygen causing fatigue and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rich molecule produced during respiration for cells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Organisms that cannot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poor molecule that can be used to store extra energy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Filled with chlorophyll and found in the chloroplast they are the 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Conversion of light energy to chemical energy in the form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Waxy covering on the top and bottom of a leaf that helps retain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Organelle found only in plant cells which is the 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Product of photosynthesis that stores the light energy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Reactant of photosynthesis that plants take in through their stomata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Pores on the underside of leaf through which carbon dioxide enters and oxygen exits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Respiration that does not require oxygen and produces very little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in which aerobic cellular respiration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Anaerobic respiration in which cells produce very limited amounts of ATP due to the lack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vascular bundle that carries glucose from the leaves to the rest of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fermentation in which yeasts convert pyruvic acid to ethyl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Serve to regulate the opening and closing of the stomata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Respiration that occurs in the mitochondria and requires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Series of folds and loops in mitochondria that increase surface area for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Waste product of photosynthesis needed by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Green Pigment found in thylakoids necessary for photosynthesis to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&amp; Respiration</dc:title>
  <dcterms:created xsi:type="dcterms:W3CDTF">2021-10-12T20:27:19Z</dcterms:created>
  <dcterms:modified xsi:type="dcterms:W3CDTF">2021-10-12T20:27:19Z</dcterms:modified>
</cp:coreProperties>
</file>