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Photosynthesis Respiration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Primary method of ATP production in plant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Enzymatic production of 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Organelle where photosynthesis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Metabolic pathway that produces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Crossroads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molecule that is the primary short term energy carrier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Electron carrier in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Organelle that is the site of Krebs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Endproduct of glycolysis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Cells that contain chloroplasts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location of light reactions in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Reactions that produce G3P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responsible for splitting water molecules to produce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primary photosynthetic pigment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Membrane protein that converts ADP to 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ATP produced by aerobic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that uses a gradient to produce 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six of these molecules are required to build a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Electron carrier in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Carrier molecule in the Calvin Cycle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 Respiration</dc:title>
  <dcterms:created xsi:type="dcterms:W3CDTF">2021-10-11T14:23:10Z</dcterms:created>
  <dcterms:modified xsi:type="dcterms:W3CDTF">2021-10-11T14:23:10Z</dcterms:modified>
</cp:coreProperties>
</file>