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Unscramble Game</w:t>
      </w:r>
    </w:p>
    <w:p>
      <w:pPr>
        <w:pStyle w:val="Questions"/>
      </w:pPr>
      <w:r>
        <w:t xml:space="preserve">1. ESYTOPTSHSNHIO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PARCHOTLOSL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OLHHROYCLLP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NYGXOE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OUGLCSE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HSCART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OSTAM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YEGRNE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LTNUSIHG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HTUTAPOOR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Photosynthesis     </w:t>
      </w:r>
      <w:r>
        <w:t xml:space="preserve">   Chloroplast     </w:t>
      </w:r>
      <w:r>
        <w:t xml:space="preserve">   Chlorophyll     </w:t>
      </w:r>
      <w:r>
        <w:t xml:space="preserve">   Oxygen    </w:t>
      </w:r>
      <w:r>
        <w:t xml:space="preserve">   Glucose    </w:t>
      </w:r>
      <w:r>
        <w:t xml:space="preserve">   Starch    </w:t>
      </w:r>
      <w:r>
        <w:t xml:space="preserve">   Stoma    </w:t>
      </w:r>
      <w:r>
        <w:t xml:space="preserve">   Energy    </w:t>
      </w:r>
      <w:r>
        <w:t xml:space="preserve">   Sunlight    </w:t>
      </w:r>
      <w:r>
        <w:t xml:space="preserve">   Autotroph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Unscramble Game</dc:title>
  <dcterms:created xsi:type="dcterms:W3CDTF">2021-10-11T14:23:33Z</dcterms:created>
  <dcterms:modified xsi:type="dcterms:W3CDTF">2021-10-11T14:23:33Z</dcterms:modified>
</cp:coreProperties>
</file>