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source of energy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a jelly-like substance composed mainly of water and found between the cell membrane and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an organelle found in the cells of plants and algae that contains chlorophyll and is the site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process by which energy is released from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chemical process in which oxygen is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energy that is released or absorbed in chemical reactions?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by which light energy is used to combine water and carbon dioxide into glucose and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green pigment inside chloroplasts that converts light energy into a chemical form the plant can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powerhouse of the cell? This is also the site for 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process by which glucose is partially broken down into pyruvic acid without the use of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chemical process that does not use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for the element Calcium (look on the periodic 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adenosine triphosphate, a molecule that provides energy for cellular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simple sugar that serves as the major energy source for all cellular processes?</w:t>
            </w:r>
          </w:p>
        </w:tc>
      </w:tr>
    </w:tbl>
    <w:p>
      <w:pPr>
        <w:pStyle w:val="WordBankMedium"/>
      </w:pPr>
      <w:r>
        <w:t xml:space="preserve">   Aerobic    </w:t>
      </w:r>
      <w:r>
        <w:t xml:space="preserve">   ATP    </w:t>
      </w:r>
      <w:r>
        <w:t xml:space="preserve">   Anaerobic    </w:t>
      </w:r>
      <w:r>
        <w:t xml:space="preserve">   Cellular respiration    </w:t>
      </w:r>
      <w:r>
        <w:t xml:space="preserve">   Chemical Energy    </w:t>
      </w:r>
      <w:r>
        <w:t xml:space="preserve">   Chlorophyll    </w:t>
      </w:r>
      <w:r>
        <w:t xml:space="preserve">   Chloroplast    </w:t>
      </w:r>
      <w:r>
        <w:t xml:space="preserve">   Cytoplasm    </w:t>
      </w:r>
      <w:r>
        <w:t xml:space="preserve">   Glucose    </w:t>
      </w:r>
      <w:r>
        <w:t xml:space="preserve">   Glycolysis    </w:t>
      </w:r>
      <w:r>
        <w:t xml:space="preserve">   Mitochondria    </w:t>
      </w:r>
      <w:r>
        <w:t xml:space="preserve">   Photosynthesis    </w:t>
      </w:r>
      <w:r>
        <w:t xml:space="preserve">   Ca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Vocabulary</dc:title>
  <dcterms:created xsi:type="dcterms:W3CDTF">2021-10-11T14:23:21Z</dcterms:created>
  <dcterms:modified xsi:type="dcterms:W3CDTF">2021-10-11T14:23:21Z</dcterms:modified>
</cp:coreProperties>
</file>