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Starch    </w:t>
      </w:r>
      <w:r>
        <w:t xml:space="preserve">   Energy    </w:t>
      </w:r>
      <w:r>
        <w:t xml:space="preserve">   Sunlight    </w:t>
      </w:r>
      <w:r>
        <w:t xml:space="preserve">   Stomata    </w:t>
      </w:r>
      <w:r>
        <w:t xml:space="preserve">   Glucose    </w:t>
      </w:r>
      <w:r>
        <w:t xml:space="preserve">   Carbon Dioxide    </w:t>
      </w:r>
      <w:r>
        <w:t xml:space="preserve">   Chlorophyll    </w:t>
      </w:r>
      <w:r>
        <w:t xml:space="preserve">   Chloroplast    </w:t>
      </w:r>
      <w:r>
        <w:t xml:space="preserve">   Green Leaf    </w:t>
      </w:r>
      <w:r>
        <w:t xml:space="preserve">   Photosynthesis    </w:t>
      </w:r>
      <w:r>
        <w:t xml:space="preserve">   Oxygen    </w:t>
      </w:r>
      <w:r>
        <w:t xml:space="preserve">   Autotroph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Word Search</dc:title>
  <dcterms:created xsi:type="dcterms:W3CDTF">2021-10-11T14:23:35Z</dcterms:created>
  <dcterms:modified xsi:type="dcterms:W3CDTF">2021-10-11T14:23:35Z</dcterms:modified>
</cp:coreProperties>
</file>