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Green    </w:t>
      </w:r>
      <w:r>
        <w:t xml:space="preserve">   Light    </w:t>
      </w:r>
      <w:r>
        <w:t xml:space="preserve">   Dark    </w:t>
      </w:r>
      <w:r>
        <w:t xml:space="preserve">   Calvin    </w:t>
      </w:r>
      <w:r>
        <w:t xml:space="preserve">   Light energy    </w:t>
      </w:r>
      <w:r>
        <w:t xml:space="preserve">   Granum    </w:t>
      </w:r>
      <w:r>
        <w:t xml:space="preserve">   Thylakoid    </w:t>
      </w:r>
      <w:r>
        <w:t xml:space="preserve">   Chlorophyll    </w:t>
      </w:r>
      <w:r>
        <w:t xml:space="preserve">   Chloroplast    </w:t>
      </w:r>
      <w:r>
        <w:t xml:space="preserve">   Glucose    </w:t>
      </w:r>
      <w:r>
        <w:t xml:space="preserve">   Oxygen    </w:t>
      </w:r>
      <w:r>
        <w:t xml:space="preserve">   Water    </w:t>
      </w:r>
      <w:r>
        <w:t xml:space="preserve">   Carbon dioxide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Word Search</dc:title>
  <dcterms:created xsi:type="dcterms:W3CDTF">2021-10-11T14:23:01Z</dcterms:created>
  <dcterms:modified xsi:type="dcterms:W3CDTF">2021-10-11T14:23:01Z</dcterms:modified>
</cp:coreProperties>
</file>