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adaptation of palisade cells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Gases move in and out of the stomata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Glucose can be used 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Glucose is stored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Sucrose is transported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organelle does photosynthesis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Sugars made in photosynthesis are transported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Photosynthesis is an _______________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the uses carbon dioxide and water to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leaf which reduces what loss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chemical that traps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Released as waste during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Opens in the day to allow carbon dioxide in and oxygen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xylem transports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</dc:title>
  <dcterms:created xsi:type="dcterms:W3CDTF">2021-10-11T14:22:24Z</dcterms:created>
  <dcterms:modified xsi:type="dcterms:W3CDTF">2021-10-11T14:22:24Z</dcterms:modified>
</cp:coreProperties>
</file>