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and Cellular Respiration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anaerobic process, meaning it does not require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Flattened sac like membranes. Stacks of these are called granum.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energy is converted into chemical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converting light energy into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Pyruvates are converted to ethyl alcohol and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catabolic pathway in which organic molecules are broken down to release energy for use by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storing energy in long-term organic molecules sucha as glucose.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 used for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NADH is used to convert pyruvates to lactic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Organelles that capture light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fluid filles space outside the grana.</w:t>
            </w:r>
          </w:p>
        </w:tc>
      </w:tr>
    </w:tbl>
    <w:p>
      <w:pPr>
        <w:pStyle w:val="WordBankMedium"/>
      </w:pPr>
      <w:r>
        <w:t xml:space="preserve">   Photosynthesis    </w:t>
      </w:r>
      <w:r>
        <w:t xml:space="preserve">   Chloroplast    </w:t>
      </w:r>
      <w:r>
        <w:t xml:space="preserve">   Thylakoid    </w:t>
      </w:r>
      <w:r>
        <w:t xml:space="preserve">   Stroma    </w:t>
      </w:r>
      <w:r>
        <w:t xml:space="preserve">   Calvin cycle    </w:t>
      </w:r>
      <w:r>
        <w:t xml:space="preserve">   Light dependent    </w:t>
      </w:r>
      <w:r>
        <w:t xml:space="preserve">   Cellular respiration    </w:t>
      </w:r>
      <w:r>
        <w:t xml:space="preserve">   Glycolysis    </w:t>
      </w:r>
      <w:r>
        <w:t xml:space="preserve">   Aerobic Process    </w:t>
      </w:r>
      <w:r>
        <w:t xml:space="preserve">   Lactic Acid     </w:t>
      </w:r>
      <w:r>
        <w:t xml:space="preserve">   Alcohol Fermentation    </w:t>
      </w:r>
      <w:r>
        <w:t xml:space="preserve">   Mitochondrion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 Puzzel</dc:title>
  <dcterms:created xsi:type="dcterms:W3CDTF">2021-10-11T14:23:24Z</dcterms:created>
  <dcterms:modified xsi:type="dcterms:W3CDTF">2021-10-11T14:23:24Z</dcterms:modified>
</cp:coreProperties>
</file>