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and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reactant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Usable form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effect that enzymes can have on substrates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Glucose is broken down into smaller molecules in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Requires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cells obtain energy 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that makes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called the light independent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3rd step of respiration; takes place in the inner membrane of the mitochondria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photosynthesis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fermentation; product is made during strenuous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called the Citric Acid cycle; the 2nd step of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process changes food energy into energy that cells can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cellular respiration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is fermentation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light dependent reaction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light independent reaction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product of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glycolysis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Released as a waste product in respiration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</dc:title>
  <dcterms:created xsi:type="dcterms:W3CDTF">2021-10-11T14:23:33Z</dcterms:created>
  <dcterms:modified xsi:type="dcterms:W3CDTF">2021-10-11T14:23:33Z</dcterms:modified>
</cp:coreProperties>
</file>