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that is one of the materials in photosynthesis and one of the products of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organelle found in large numbers in most cells, in which the biochemical processes of respiration and energy production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is able to form nutritional organic substances from simple inorganic substances such as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series of metabolic processes by which living cells produce energy through the oxidation of 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gas that is a products of photosynthesis and a material in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plastids that contains chlorophyll and in which photosynthesis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specialized cells in the epidermis of leaves, stems and other organs that are used to control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green plants and some other organisms use sunlight to synthesize foods from carbon dioxide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gas used in photosynthesis and one of the products of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openings in the leaf that allow gases in and out of the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single-layer of cells that covers the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compound that is created by photosynthesis and is necessary for cellular respiration.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2021-10-11T14:22:08Z</dcterms:created>
  <dcterms:modified xsi:type="dcterms:W3CDTF">2021-10-11T14:22:08Z</dcterms:modified>
</cp:coreProperties>
</file>