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 and Cellular Respiration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organelle is where photosynthesis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molecule is released as a byproduct of the light-dependent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first stage of cellular respiration.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different stages are there in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the light-independent reactions occur in the chloroplast.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carbohydrate is the product of photosynthesis and a reactant of cellular respiration.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process in which energy is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term means that oxygen is required.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term means that oxygen is not required.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process in which plants make their own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product is released during every stage of cellular respiration.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the light-dependent reactions occur in the chloroplast.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pigment absorbs sunlight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organelle is where cellular respiration occurs.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 Crossword</dc:title>
  <dcterms:created xsi:type="dcterms:W3CDTF">2021-10-11T14:23:46Z</dcterms:created>
  <dcterms:modified xsi:type="dcterms:W3CDTF">2021-10-11T14:23:46Z</dcterms:modified>
</cp:coreProperties>
</file>