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FORMULA    </w:t>
      </w:r>
      <w:r>
        <w:t xml:space="preserve">   SUNLIGHT    </w:t>
      </w:r>
      <w:r>
        <w:t xml:space="preserve">   WATER    </w:t>
      </w:r>
      <w:r>
        <w:t xml:space="preserve">   CARBON DIOXIDE    </w:t>
      </w:r>
      <w:r>
        <w:t xml:space="preserve">   ENERGY    </w:t>
      </w:r>
      <w:r>
        <w:t xml:space="preserve">   OXYGEN    </w:t>
      </w:r>
      <w:r>
        <w:t xml:space="preserve">   GLUCOSE    </w:t>
      </w:r>
      <w:r>
        <w:t xml:space="preserve">   CELLULAR RESPIRATION    </w:t>
      </w:r>
      <w:r>
        <w:t xml:space="preserve">   FERMENTATION    </w:t>
      </w:r>
      <w:r>
        <w:t xml:space="preserve">   PHOTOSYNTHESIS    </w:t>
      </w:r>
      <w:r>
        <w:t xml:space="preserve">   ORGANISMS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Respiraton</dc:title>
  <dcterms:created xsi:type="dcterms:W3CDTF">2021-10-11T14:22:27Z</dcterms:created>
  <dcterms:modified xsi:type="dcterms:W3CDTF">2021-10-11T14:22:27Z</dcterms:modified>
</cp:coreProperties>
</file>