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uses sunlight to make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 carrier that is formed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 carrier only found in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Carbon dioxide fixation occurs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breakdown of glucose to pyruvate, gains 2 ATP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not require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must consume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converts pyruvate into carbon dioxide and water, and releases 2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of sugars without oxygen, produces alcohol or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chloroplast, contains pigments, looks like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oranges and yellows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gives another substance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produce their own food, don't 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in mitochondria and chloroplasts, produces large quantities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2021-10-11T14:22:15Z</dcterms:created>
  <dcterms:modified xsi:type="dcterms:W3CDTF">2021-10-11T14:22:15Z</dcterms:modified>
</cp:coreProperties>
</file>