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 Word Scramble</w:t>
      </w:r>
    </w:p>
    <w:p>
      <w:pPr>
        <w:pStyle w:val="Questions"/>
      </w:pPr>
      <w:r>
        <w:t xml:space="preserve">1. OLUCSEG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TAWER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CROANB DIDIOEX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YEOGXN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SPTOSHYIHTNSOE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OOINHDTMRIAC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RLLEUACL ROPNTAERISI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ORAHCPTOLLS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YHCROLPLHOL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OMTSATA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TNAPL LECL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OORTS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NMAIAL CELL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GNHLUIST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AIANTDR YNGREE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OTPTILNEA CHCLEAMI NGERYE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EETONMMV EEYRNG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METHARL NEYREG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 Word Scramble</dc:title>
  <dcterms:created xsi:type="dcterms:W3CDTF">2021-10-11T14:22:32Z</dcterms:created>
  <dcterms:modified xsi:type="dcterms:W3CDTF">2021-10-11T14:22:32Z</dcterms:modified>
</cp:coreProperties>
</file>