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photosynthetic unit where energy is absorbed and high energy electrons are generated; occurs as PSII &amp; PSI.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mitochondria and chloroplasts use energy of an electron transport chain to create a hydrogen ion gradient that drives ATP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_______ are the portion of photosynthesis that captures solar energy and takes place in the thylakoid membranes and produces ATP and NADPH.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 bounded organelle, ____________ in algae and land plants with chlorophyll containing membranous thylakoids are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is the coenzyme of oxidation reduction that results in a NADH, and carries electrons to the electron transport chain during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anaerobic breakdown of a glucose molecule into two pyruvates is also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___________ is an organism that can capture solar energy and synthesize organic molecules from inorganic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is the anaerobic breakdown of glucose that a net gain of 2 ATP molecules and end products such as lactate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chloroplast of a plant cell, ______ are stacks of the chlorophyll- containing thylakoids.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photosynthesis is a carbon fixation pathway  that has evolved in some plants as an adaptation to hot/dry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 ______ ________ is a portion of photosynthesis that takes place in the stroma of the chloroplasts, and use the products of light reactions to reduce CO2 to a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Phase of cellular respiration that requires oxygen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green pigment that absorbs solar energy is known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is term that describes the amount of oxygen that is required to oxidize lactic acid.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_____ _______ is a cycle of reactions in the mitochondria that breaks down acetyl groups and and produce Carbon Dioxide, ATP, and FADH.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opening between two guard cells on the underside of a leaf epidermis through which gas passes is called the (plural)__________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_________ ______ is a passage of electrons through along a series of membrane-bound electron carrier molecules from a higher to lower energy level; releases energy for ATP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________ ________ is a photosynthetic reaction in which CO2 is attached to an organic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___________ is the reaction that oxidizes pyruvate with the release of carbon dioxide; connects glycolysis to the citric acid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__________ __________ is a complex of proteins in the cristae of the mitochondria and the thylakoid of chloroplasts that produces ATP as hydrogen flows down a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is a series of reactions that occur in plants when CO2 levels depleted, but oxygen continues to accumulate and the enzyme RuBP carboxylase  fixes oxygen instead of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__________ ____________, the electrons flow through photosystem II and photosystem I, them move on the Calvin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___________ is an enzyme that starts the calvin cycle reactions by catalyzing attachment of the carbon atom from CO2 to RuBP.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__________ is the process by which chlorophyll-containing organelles capture solar energy to to reduce carbon dioxide to carbohydrate.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is a membrane bounded organelle that carries out cellular respiration, and in which ATP molecules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______________ is metabolic reactions that use energy from carbohydrates, fatty acids and amino acids to produce ATP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product of glycolysis is 2 __________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___________ is an organism that cannot synthesize organic compounds from inorganic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coenzyme of oxidation reduction that oxidizes to become FADH, and delivers electron to the ETC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or metabolizing with an absence of oxygen would be considered to be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2021-10-12T20:27:21Z</dcterms:created>
  <dcterms:modified xsi:type="dcterms:W3CDTF">2021-10-12T20:27:21Z</dcterms:modified>
</cp:coreProperties>
</file>