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 </w:t>
      </w:r>
    </w:p>
    <w:p>
      <w:pPr>
        <w:pStyle w:val="Questions"/>
      </w:pPr>
      <w:r>
        <w:t xml:space="preserve">1. SYOESOSHHTTINP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LOALCSPTORH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CIANRMHOIOTD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UEACLLRL ARRIIOTSPEN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PAT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NYEGRE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CHHLROLLYPO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YGSYOCLSLI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SRKE'B CLECY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CENTERLO TARSRNTPO IHNAC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ERATW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CABNOR XEIDIDO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YGXENO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AITLCC AICD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OTREENANIMFT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LAOILCCOH AFOMNIRETTEN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ARVTUEPY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ECSOLUG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NTUSGILH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APTLSN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photosynthesis    </w:t>
      </w:r>
      <w:r>
        <w:t xml:space="preserve">   chloroplast    </w:t>
      </w:r>
      <w:r>
        <w:t xml:space="preserve">   mitochondria    </w:t>
      </w:r>
      <w:r>
        <w:t xml:space="preserve">   cellular respiration    </w:t>
      </w:r>
      <w:r>
        <w:t xml:space="preserve">   ATP    </w:t>
      </w:r>
      <w:r>
        <w:t xml:space="preserve">   Energy    </w:t>
      </w:r>
      <w:r>
        <w:t xml:space="preserve">   Chlorophyll    </w:t>
      </w:r>
      <w:r>
        <w:t xml:space="preserve">   glycolysis    </w:t>
      </w:r>
      <w:r>
        <w:t xml:space="preserve">   Kreb's Cycle    </w:t>
      </w:r>
      <w:r>
        <w:t xml:space="preserve">   Electron Transport Chain    </w:t>
      </w:r>
      <w:r>
        <w:t xml:space="preserve">   Water    </w:t>
      </w:r>
      <w:r>
        <w:t xml:space="preserve">   Carbon Dioxide    </w:t>
      </w:r>
      <w:r>
        <w:t xml:space="preserve">   Oxygen    </w:t>
      </w:r>
      <w:r>
        <w:t xml:space="preserve">   Lactic Acid    </w:t>
      </w:r>
      <w:r>
        <w:t xml:space="preserve">   Fermentation    </w:t>
      </w:r>
      <w:r>
        <w:t xml:space="preserve">   Alcoholic Fermentation    </w:t>
      </w:r>
      <w:r>
        <w:t xml:space="preserve">   pyruvate    </w:t>
      </w:r>
      <w:r>
        <w:t xml:space="preserve">   Glucose    </w:t>
      </w:r>
      <w:r>
        <w:t xml:space="preserve">   Sunlight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</dc:title>
  <dcterms:created xsi:type="dcterms:W3CDTF">2021-10-11T14:22:40Z</dcterms:created>
  <dcterms:modified xsi:type="dcterms:W3CDTF">2021-10-11T14:22:40Z</dcterms:modified>
</cp:coreProperties>
</file>