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Absorbs mostly red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make energy from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Complex process where cells break down glucose to make ATP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Stacks of thylakoid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Compounds that absorb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Space inside the thylakoid where the light independent reaction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make energy from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Calvin Cycle forms organic compounds using the stored energy -&gt;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energy is captured and stored as NADPH, oxygen gas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Series of chemical reactions that convert energy into ATP in the mitochondria cristae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converting light energy into chemical energy (ATP) within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energy from food; cannot make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Converts glucose to pyruvic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Breaks pyruvic acid into 2-carbon compund to generate energy storing compounds in the mitochondrion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Flattened discs where the light dependent reactions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2021-10-12T20:27:28Z</dcterms:created>
  <dcterms:modified xsi:type="dcterms:W3CDTF">2021-10-12T20:27:28Z</dcterms:modified>
</cp:coreProperties>
</file>