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and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fermentation    </w:t>
      </w:r>
      <w:r>
        <w:t xml:space="preserve">   lacticacid    </w:t>
      </w:r>
      <w:r>
        <w:t xml:space="preserve">   respiration    </w:t>
      </w:r>
      <w:r>
        <w:t xml:space="preserve">   reactant    </w:t>
      </w:r>
      <w:r>
        <w:t xml:space="preserve">   product    </w:t>
      </w:r>
      <w:r>
        <w:t xml:space="preserve">   electron    </w:t>
      </w:r>
      <w:r>
        <w:t xml:space="preserve">   organelle    </w:t>
      </w:r>
      <w:r>
        <w:t xml:space="preserve">   plant    </w:t>
      </w:r>
      <w:r>
        <w:t xml:space="preserve">   animal    </w:t>
      </w:r>
      <w:r>
        <w:t xml:space="preserve">   cell    </w:t>
      </w:r>
      <w:r>
        <w:t xml:space="preserve">   energy    </w:t>
      </w:r>
      <w:r>
        <w:t xml:space="preserve">   anaerobic    </w:t>
      </w:r>
      <w:r>
        <w:t xml:space="preserve">   Krebscycle    </w:t>
      </w:r>
      <w:r>
        <w:t xml:space="preserve">   oxygen    </w:t>
      </w:r>
      <w:r>
        <w:t xml:space="preserve">   water    </w:t>
      </w:r>
      <w:r>
        <w:t xml:space="preserve">   carbondioxide    </w:t>
      </w:r>
      <w:r>
        <w:t xml:space="preserve">   glucose    </w:t>
      </w:r>
      <w:r>
        <w:t xml:space="preserve">   sunlight    </w:t>
      </w:r>
      <w:r>
        <w:t xml:space="preserve">   chloroplast    </w:t>
      </w:r>
      <w:r>
        <w:t xml:space="preserve">   mitochondria    </w:t>
      </w:r>
      <w:r>
        <w:t xml:space="preserve">   heterotroph    </w:t>
      </w:r>
      <w:r>
        <w:t xml:space="preserve">   autotroph    </w:t>
      </w:r>
      <w:r>
        <w:t xml:space="preserve">   chlorophyll    </w:t>
      </w:r>
      <w:r>
        <w:t xml:space="preserve">   atp    </w:t>
      </w:r>
      <w:r>
        <w:t xml:space="preserve">   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Respiration</dc:title>
  <dcterms:created xsi:type="dcterms:W3CDTF">2021-10-11T14:22:46Z</dcterms:created>
  <dcterms:modified xsi:type="dcterms:W3CDTF">2021-10-11T14:22:46Z</dcterms:modified>
</cp:coreProperties>
</file>