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and 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individual disc-like structures in the chloroplast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I ran for 1 hour, what process would have given me most of my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 that can make their own food using sunlight is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Chlorophyll absorbs red and ________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an ATP molecule, energy is stored in the phosphate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Cellular respiration happens in this organelle.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cellular respiration process requires oxygen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Aerobic is better than anaerobic because it makes more ________.(hint: it's 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of photosynthesis that happens in the stroma and does NOT need sunlight is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type of fermentation causes the burning sensation in our muscles?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Stacks of thylakoids are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Organisms that cannot make their own food using sunlight are called this. (hint: we are an example of this)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Both plants and animals do this process.  Breaking down glucose to make energy.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pigment that reflects green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Cellular respiration: glucose + ______ --&gt; carbon dioxide + water +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empty space inside the chloroplast is called this, it is also where the Calvin Cycle takes place. (hint: not grana or thylakoid)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process that autotrophs go through to absorb light energy to make their own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molecule is responsible for absorbing light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source of energy for all living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Inside the thylakoid is where this reaction happens. (hint: it NEEDS sunlight)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process does NOT require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two reactants of cellular respiration are oxygen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NADP+ charges up in the thylakoid to make this fully charged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Photosynthesis takes place in what organelle?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three reactants of photosynthesis are carbon dioxide, sunlight, and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Cellular Respiration</dc:title>
  <dcterms:created xsi:type="dcterms:W3CDTF">2021-10-12T20:27:32Z</dcterms:created>
  <dcterms:modified xsi:type="dcterms:W3CDTF">2021-10-12T20:27:32Z</dcterms:modified>
</cp:coreProperties>
</file>