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 and Cellular Respiration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similarity between photosynthesis and Cellular Respiration is they both make/create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photosynthesis there is dark and light reactions, and the dark reactions creates food and the light reactions create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equation for cellular respiration what are the products?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cellular respiration there are 2 types of fermentation, one of which is alcohol the other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process uses/creates 36 ATP?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process occurs in plants only?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Photosynthesis and Cellular Respiration both need _________ to turn their reactants into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Cellular Respiration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Where does photosynthesis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first reactant in the photosynthesis equation?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products of photosynthesis are oxygen and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Cellular respiration has aerobic and anaerobic respiration and they both create _________ per chemical reaction.</w:t>
            </w:r>
          </w:p>
        </w:tc>
      </w:tr>
    </w:tbl>
    <w:p>
      <w:pPr>
        <w:pStyle w:val="WordBankMedium"/>
      </w:pPr>
      <w:r>
        <w:t xml:space="preserve">   Cellular Respiration    </w:t>
      </w:r>
      <w:r>
        <w:t xml:space="preserve">   Chloroplast    </w:t>
      </w:r>
      <w:r>
        <w:t xml:space="preserve">   Carbon Dioxide     </w:t>
      </w:r>
      <w:r>
        <w:t xml:space="preserve">   CO2 H2O    </w:t>
      </w:r>
      <w:r>
        <w:t xml:space="preserve">   Lactic acid    </w:t>
      </w:r>
      <w:r>
        <w:t xml:space="preserve">   Enzymes     </w:t>
      </w:r>
      <w:r>
        <w:t xml:space="preserve">   Photosynthesis     </w:t>
      </w:r>
      <w:r>
        <w:t xml:space="preserve">   Energy     </w:t>
      </w:r>
      <w:r>
        <w:t xml:space="preserve">   Mitochondria     </w:t>
      </w:r>
      <w:r>
        <w:t xml:space="preserve">   ATP    </w:t>
      </w:r>
      <w:r>
        <w:t xml:space="preserve">   Glucose     </w:t>
      </w:r>
      <w:r>
        <w:t xml:space="preserve">   2ATP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and Cellular Respiration </dc:title>
  <dcterms:created xsi:type="dcterms:W3CDTF">2021-10-11T14:22:53Z</dcterms:created>
  <dcterms:modified xsi:type="dcterms:W3CDTF">2021-10-11T14:22:53Z</dcterms:modified>
</cp:coreProperties>
</file>