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Pigment in plants that captures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stage of all cellular respiration that breaks glucose into pyruvate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waste product of respiration that can be reused for photosynthesis or breathed out by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organism that always uses anaerobic respiration due to its lack of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Jelly-like fluid in the cell where glycolysis and fermentation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Waste product of photosynthesis that is a crucial compound for animals to breathe in during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6-Carbon sugar produced in photosynthesis, then used in respiration to make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stage of cellular respiration in which pyruvic acid is broken down into carbon dioxide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Respiration that releases ATP by breaking down glucose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Organelle that captures sunlight and turns it into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fermentation that can cause muscle cells to "burn" due to lack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step of photosynthesis that uses sunlight and water to produce oxygen, NADPH, and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name for organisms that can produce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in which light, water, and carbon dioxide are transformed into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fermentation used by yeast that causes bread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final step of cellular respiration that produces 32-34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Respiration that creates ATP for an organism when oxygen is not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purpose of cellular respiration is to create this for a cell to function and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important energy molecule in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2021-10-11T14:22:56Z</dcterms:created>
  <dcterms:modified xsi:type="dcterms:W3CDTF">2021-10-11T14:22:56Z</dcterms:modified>
</cp:coreProperties>
</file>