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 and 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that makes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ex.fungi and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ex. bears, pigs, gorillas, and 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from the sun enters an ecosystem when a plant uses sunlight to make sugar molecules in a process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ex. cows, sheep, deer, and grasshoppers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breaking down food to yield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consumers get their food by breaking down dead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result of photosynthesis is the production of sugar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that get their energy by eating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ex.lions hawks and snakes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and Cellular Respiration</dc:title>
  <dcterms:created xsi:type="dcterms:W3CDTF">2021-10-11T14:23:03Z</dcterms:created>
  <dcterms:modified xsi:type="dcterms:W3CDTF">2021-10-11T14:23:03Z</dcterms:modified>
</cp:coreProperties>
</file>