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photosynthesis occurs in what part of a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gas is a product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muscles run out of oxygen they perform what type of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Yeast cells perform what type of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majority of cellular respiration occur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energy is needed for photosynthesis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 3 test will be on what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 enters and exits through what plant sturcture?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that makes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anaerobic step in cellular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3rd step in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gas is produced during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organism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molecule is needed for cellular respiration to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oxygen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purpose of cellular respiration is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no oxygen is needed.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Carbon Dioxide    </w:t>
      </w:r>
      <w:r>
        <w:t xml:space="preserve">   Alcoholic fermentation    </w:t>
      </w:r>
      <w:r>
        <w:t xml:space="preserve">   anaerobic    </w:t>
      </w:r>
      <w:r>
        <w:t xml:space="preserve">   aerobic    </w:t>
      </w:r>
      <w:r>
        <w:t xml:space="preserve">   ATP    </w:t>
      </w:r>
      <w:r>
        <w:t xml:space="preserve">   glycolysis     </w:t>
      </w:r>
      <w:r>
        <w:t xml:space="preserve">   mitochondria    </w:t>
      </w:r>
      <w:r>
        <w:t xml:space="preserve">   lactic acid fermentation     </w:t>
      </w:r>
      <w:r>
        <w:t xml:space="preserve">   chloroplasts    </w:t>
      </w:r>
      <w:r>
        <w:t xml:space="preserve">   glucose     </w:t>
      </w:r>
      <w:r>
        <w:t xml:space="preserve">   Friday     </w:t>
      </w:r>
      <w:r>
        <w:t xml:space="preserve">   autotroph    </w:t>
      </w:r>
      <w:r>
        <w:t xml:space="preserve">   Electron Transport Chain     </w:t>
      </w:r>
      <w:r>
        <w:t xml:space="preserve">   photosynthesis    </w:t>
      </w:r>
      <w:r>
        <w:t xml:space="preserve">   solar     </w:t>
      </w:r>
      <w:r>
        <w:t xml:space="preserve">   Stomata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2021-10-11T14:23:07Z</dcterms:created>
  <dcterms:modified xsi:type="dcterms:W3CDTF">2021-10-11T14:23:07Z</dcterms:modified>
</cp:coreProperties>
</file>