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Glycolysis    </w:t>
      </w:r>
      <w:r>
        <w:t xml:space="preserve">   Cellular Respiration    </w:t>
      </w:r>
      <w:r>
        <w:t xml:space="preserve">   Calvin Cycle    </w:t>
      </w:r>
      <w:r>
        <w:t xml:space="preserve">   ATP Synthase    </w:t>
      </w:r>
      <w:r>
        <w:t xml:space="preserve">   Electron Transport Chain    </w:t>
      </w:r>
      <w:r>
        <w:t xml:space="preserve">   Photosystem    </w:t>
      </w:r>
      <w:r>
        <w:t xml:space="preserve">   Thylakoid    </w:t>
      </w:r>
      <w:r>
        <w:t xml:space="preserve">   Photosynthesis    </w:t>
      </w:r>
      <w:r>
        <w:t xml:space="preserve">   Synthesis    </w:t>
      </w:r>
      <w:r>
        <w:t xml:space="preserve">   Prokaryotic    </w:t>
      </w:r>
      <w:r>
        <w:t xml:space="preserve">   Mitochondria    </w:t>
      </w:r>
      <w:r>
        <w:t xml:space="preserve">   Membrane    </w:t>
      </w:r>
      <w:r>
        <w:t xml:space="preserve">   Lactic Acid    </w:t>
      </w:r>
      <w:r>
        <w:t xml:space="preserve">   Fermentation    </w:t>
      </w:r>
      <w:r>
        <w:t xml:space="preserve">   Eukaryotic    </w:t>
      </w:r>
      <w:r>
        <w:t xml:space="preserve">   Energy    </w:t>
      </w:r>
      <w:r>
        <w:t xml:space="preserve">   Krebs Cycle    </w:t>
      </w:r>
      <w:r>
        <w:t xml:space="preserve">   Chloroplasts    </w:t>
      </w:r>
      <w:r>
        <w:t xml:space="preserve">   Chlorophyll    </w:t>
      </w:r>
      <w:r>
        <w:t xml:space="preserve">   Chemosynthesis    </w:t>
      </w:r>
      <w:r>
        <w:t xml:space="preserve">   Substrates    </w:t>
      </w:r>
      <w:r>
        <w:t xml:space="preserve">   Enzymes    </w:t>
      </w:r>
      <w:r>
        <w:t xml:space="preserve">   ATP    </w:t>
      </w:r>
      <w:r>
        <w:t xml:space="preserve">   Anaerobic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2021-10-11T14:23:14Z</dcterms:created>
  <dcterms:modified xsi:type="dcterms:W3CDTF">2021-10-11T14:23:14Z</dcterms:modified>
</cp:coreProperties>
</file>