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ATP    </w:t>
      </w:r>
      <w:r>
        <w:t xml:space="preserve">   carbon cycle    </w:t>
      </w:r>
      <w:r>
        <w:t xml:space="preserve">   chemical energy    </w:t>
      </w:r>
      <w:r>
        <w:t xml:space="preserve">   chemical equation    </w:t>
      </w:r>
      <w:r>
        <w:t xml:space="preserve">   chemical reaction    </w:t>
      </w:r>
      <w:r>
        <w:t xml:space="preserve">   chlorophyll    </w:t>
      </w:r>
      <w:r>
        <w:t xml:space="preserve">   chloroplast    </w:t>
      </w:r>
      <w:r>
        <w:t xml:space="preserve">   diffusion    </w:t>
      </w:r>
      <w:r>
        <w:t xml:space="preserve">   endocytosis    </w:t>
      </w:r>
      <w:r>
        <w:t xml:space="preserve">   exocytosis    </w:t>
      </w:r>
      <w:r>
        <w:t xml:space="preserve">   glucose    </w:t>
      </w:r>
      <w:r>
        <w:t xml:space="preserve">   homeostasis    </w:t>
      </w:r>
      <w:r>
        <w:t xml:space="preserve">   osmosis    </w:t>
      </w:r>
      <w:r>
        <w:t xml:space="preserve">   passive transport    </w:t>
      </w:r>
      <w:r>
        <w:t xml:space="preserve">   photosynthesis    </w:t>
      </w:r>
      <w:r>
        <w:t xml:space="preserve">   product    </w:t>
      </w:r>
      <w:r>
        <w:t xml:space="preserve">   radiant energy    </w:t>
      </w:r>
      <w:r>
        <w:t xml:space="preserve">   reactant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2021-10-11T14:23:16Z</dcterms:created>
  <dcterms:modified xsi:type="dcterms:W3CDTF">2021-10-11T14:23:16Z</dcterms:modified>
</cp:coreProperties>
</file>